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462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Иващенко Юрия Владимировича,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у </w:t>
      </w:r>
      <w:r>
        <w:rPr>
          <w:rStyle w:val="cat-OrganizationNamegrp-21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монтажником железобетонных конструкций, зарегистрированного и 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24.03.2025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08.01.2025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ему </w:t>
      </w:r>
      <w:r>
        <w:rPr>
          <w:rFonts w:ascii="Times New Roman" w:eastAsia="Times New Roman" w:hAnsi="Times New Roman" w:cs="Times New Roman"/>
          <w:sz w:val="25"/>
          <w:szCs w:val="25"/>
        </w:rPr>
        <w:t>08.01.2025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2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>ч. 1 ст. 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Иващенко Юрия Владимировича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0412365400395004622520174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Подлинник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53">
    <w:name w:val="cat-UserDefined grp-32 rplc-53"/>
    <w:basedOn w:val="DefaultParagraphFont"/>
  </w:style>
  <w:style w:type="character" w:customStyle="1" w:styleId="cat-UserDefinedgrp-33rplc-56">
    <w:name w:val="cat-UserDefined grp-33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